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Started his Deloitte career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Lucky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Embraces diversity and values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form of electronic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Focused on this client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Asset launched under David's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 line before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Contributor to others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Guided us through this tranistion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David broke skiing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</dc:title>
  <dcterms:created xsi:type="dcterms:W3CDTF">2021-10-11T05:12:17Z</dcterms:created>
  <dcterms:modified xsi:type="dcterms:W3CDTF">2021-10-11T05:12:17Z</dcterms:modified>
</cp:coreProperties>
</file>