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inlove    </w:t>
      </w:r>
      <w:r>
        <w:t xml:space="preserve">   drunktexting    </w:t>
      </w:r>
      <w:r>
        <w:t xml:space="preserve">   bootycall    </w:t>
      </w:r>
      <w:r>
        <w:t xml:space="preserve">   arms length    </w:t>
      </w:r>
      <w:r>
        <w:t xml:space="preserve">   ivegotatext    </w:t>
      </w:r>
      <w:r>
        <w:t xml:space="preserve">   chattedallnight    </w:t>
      </w:r>
      <w:r>
        <w:t xml:space="preserve">   bridget    </w:t>
      </w:r>
      <w:r>
        <w:t xml:space="preserve">   imisshim    </w:t>
      </w:r>
      <w:r>
        <w:t xml:space="preserve">   hehasnttextme    </w:t>
      </w:r>
      <w:r>
        <w:t xml:space="preserve">   text    </w:t>
      </w:r>
      <w:r>
        <w:t xml:space="preserve">   drama    </w:t>
      </w:r>
      <w:r>
        <w:t xml:space="preserve">   skating    </w:t>
      </w:r>
      <w:r>
        <w:t xml:space="preserve">   arena    </w:t>
      </w:r>
      <w:r>
        <w:t xml:space="preserve">   ice    </w:t>
      </w:r>
      <w:r>
        <w:t xml:space="preserve">   David    </w:t>
      </w:r>
      <w:r>
        <w:t xml:space="preserve">   walsingham,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2021-10-11T05:12:22Z</dcterms:created>
  <dcterms:modified xsi:type="dcterms:W3CDTF">2021-10-11T05:12:22Z</dcterms:modified>
</cp:coreProperties>
</file>