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well    </w:t>
      </w:r>
      <w:r>
        <w:t xml:space="preserve">   vivacious    </w:t>
      </w:r>
      <w:r>
        <w:t xml:space="preserve">   sparkle    </w:t>
      </w:r>
      <w:r>
        <w:t xml:space="preserve">   pleasant    </w:t>
      </w:r>
      <w:r>
        <w:t xml:space="preserve">   merry    </w:t>
      </w:r>
      <w:r>
        <w:t xml:space="preserve">   jubilant    </w:t>
      </w:r>
      <w:r>
        <w:t xml:space="preserve">   joyful    </w:t>
      </w:r>
      <w:r>
        <w:t xml:space="preserve">   glad    </w:t>
      </w:r>
      <w:r>
        <w:t xml:space="preserve">   friendle    </w:t>
      </w:r>
      <w:r>
        <w:t xml:space="preserve">   fine    </w:t>
      </w:r>
      <w:r>
        <w:t xml:space="preserve">   fair    </w:t>
      </w:r>
      <w:r>
        <w:t xml:space="preserve">   excitement    </w:t>
      </w:r>
      <w:r>
        <w:t xml:space="preserve">   enthusiastic    </w:t>
      </w:r>
      <w:r>
        <w:t xml:space="preserve">   exstatic    </w:t>
      </w:r>
      <w:r>
        <w:t xml:space="preserve">   cordial    </w:t>
      </w:r>
      <w:r>
        <w:t xml:space="preserve">   congenial    </w:t>
      </w:r>
      <w:r>
        <w:t xml:space="preserve">   cheer    </w:t>
      </w:r>
      <w:r>
        <w:t xml:space="preserve">   bubble    </w:t>
      </w:r>
      <w:r>
        <w:t xml:space="preserve">   bright    </w:t>
      </w:r>
      <w:r>
        <w:t xml:space="preserve">   best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</dc:title>
  <dcterms:created xsi:type="dcterms:W3CDTF">2021-10-11T05:12:31Z</dcterms:created>
  <dcterms:modified xsi:type="dcterms:W3CDTF">2021-10-11T05:12:31Z</dcterms:modified>
</cp:coreProperties>
</file>