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son that became the king after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killed this big giant with a slingshot.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weapon David used to kill the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wanted to build this building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 ran from him for many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 man after God's own _ _ _ _ 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took 5 of these out of the water before killing the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David's son with long hair that rebelled against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Prophet Samuel anointed David for this position years before he received his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boy, David watched these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David and his men's wives and children were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David's best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danced these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one of David's wives.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Prophet who anointed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wrote Psalm 23 that talks about the Lord as his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killed 200 of these for Saul's daughter in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committed adultery with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wrote most of these beautiful, sometimes poetic sayings found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his wives and children were taken, David did this: He _____________ himself in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loved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Saul's daughter who became David's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that David played.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</dc:title>
  <dcterms:created xsi:type="dcterms:W3CDTF">2021-10-11T05:12:42Z</dcterms:created>
  <dcterms:modified xsi:type="dcterms:W3CDTF">2021-10-11T05:12:42Z</dcterms:modified>
</cp:coreProperties>
</file>