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became the King of what 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wrote  many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David's closest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King of Israel did David run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David use to kill Goliath?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David's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David's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brothers did David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trusted in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Goliath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2021-10-11T05:12:46Z</dcterms:created>
  <dcterms:modified xsi:type="dcterms:W3CDTF">2021-10-11T05:12:46Z</dcterms:modified>
</cp:coreProperties>
</file>