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Exile    </w:t>
      </w:r>
      <w:r>
        <w:t xml:space="preserve">   King    </w:t>
      </w:r>
      <w:r>
        <w:t xml:space="preserve">   Cave    </w:t>
      </w:r>
      <w:r>
        <w:t xml:space="preserve">   Sword    </w:t>
      </w:r>
      <w:r>
        <w:t xml:space="preserve">   Bread    </w:t>
      </w:r>
      <w:r>
        <w:t xml:space="preserve">   Nob    </w:t>
      </w:r>
      <w:r>
        <w:t xml:space="preserve">   Ahimelech    </w:t>
      </w:r>
      <w:r>
        <w:t xml:space="preserve">   Goliath    </w:t>
      </w:r>
      <w:r>
        <w:t xml:space="preserve">   Saul    </w:t>
      </w:r>
      <w:r>
        <w:t xml:space="preserve">   Philistines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</dc:title>
  <dcterms:created xsi:type="dcterms:W3CDTF">2021-10-11T05:12:53Z</dcterms:created>
  <dcterms:modified xsi:type="dcterms:W3CDTF">2021-10-11T05:12:53Z</dcterms:modified>
</cp:coreProperties>
</file>