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heart    </w:t>
      </w:r>
      <w:r>
        <w:t xml:space="preserve">   psalm    </w:t>
      </w:r>
      <w:r>
        <w:t xml:space="preserve">   judge    </w:t>
      </w:r>
      <w:r>
        <w:t xml:space="preserve">   King    </w:t>
      </w:r>
      <w:r>
        <w:t xml:space="preserve">   saul    </w:t>
      </w:r>
      <w:r>
        <w:t xml:space="preserve">   giant    </w:t>
      </w:r>
      <w:r>
        <w:t xml:space="preserve">   Slingshot    </w:t>
      </w:r>
      <w:r>
        <w:t xml:space="preserve">   Brother    </w:t>
      </w:r>
      <w:r>
        <w:t xml:space="preserve">   Samuel    </w:t>
      </w:r>
      <w:r>
        <w:t xml:space="preserve">   shepherd    </w:t>
      </w:r>
      <w:r>
        <w:t xml:space="preserve">   Goliath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</dc:title>
  <dcterms:created xsi:type="dcterms:W3CDTF">2021-10-11T05:11:38Z</dcterms:created>
  <dcterms:modified xsi:type="dcterms:W3CDTF">2021-10-11T05:11:38Z</dcterms:modified>
</cp:coreProperties>
</file>