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chosen    </w:t>
      </w:r>
      <w:r>
        <w:t xml:space="preserve">   Israelite    </w:t>
      </w:r>
      <w:r>
        <w:t xml:space="preserve">   protect    </w:t>
      </w:r>
      <w:r>
        <w:t xml:space="preserve">   king    </w:t>
      </w:r>
      <w:r>
        <w:t xml:space="preserve">   trust    </w:t>
      </w:r>
      <w:r>
        <w:t xml:space="preserve">   Goliath    </w:t>
      </w:r>
      <w:r>
        <w:t xml:space="preserve">   God    </w:t>
      </w:r>
      <w:r>
        <w:t xml:space="preserve">   wolf    </w:t>
      </w:r>
      <w:r>
        <w:t xml:space="preserve">   lion    </w:t>
      </w:r>
      <w:r>
        <w:t xml:space="preserve">   stones    </w:t>
      </w:r>
      <w:r>
        <w:t xml:space="preserve">   sling    </w:t>
      </w:r>
      <w:r>
        <w:t xml:space="preserve">   shepherd    </w:t>
      </w:r>
      <w:r>
        <w:t xml:space="preserve">   grass    </w:t>
      </w:r>
      <w:r>
        <w:t xml:space="preserve">   sheep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</dc:title>
  <dcterms:created xsi:type="dcterms:W3CDTF">2021-10-11T05:11:48Z</dcterms:created>
  <dcterms:modified xsi:type="dcterms:W3CDTF">2021-10-11T05:11:48Z</dcterms:modified>
</cp:coreProperties>
</file>