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David, Abigail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marry    </w:t>
      </w:r>
      <w:r>
        <w:t xml:space="preserve">   worship    </w:t>
      </w:r>
      <w:r>
        <w:t xml:space="preserve">   pass the peace    </w:t>
      </w:r>
      <w:r>
        <w:t xml:space="preserve">   example    </w:t>
      </w:r>
      <w:r>
        <w:t xml:space="preserve">   donkeys    </w:t>
      </w:r>
      <w:r>
        <w:t xml:space="preserve">   servant    </w:t>
      </w:r>
      <w:r>
        <w:t xml:space="preserve">   fight    </w:t>
      </w:r>
      <w:r>
        <w:t xml:space="preserve">   sheep    </w:t>
      </w:r>
      <w:r>
        <w:t xml:space="preserve">   celebration    </w:t>
      </w:r>
      <w:r>
        <w:t xml:space="preserve">   scared    </w:t>
      </w:r>
      <w:r>
        <w:t xml:space="preserve">   food    </w:t>
      </w:r>
      <w:r>
        <w:t xml:space="preserve">   forgive    </w:t>
      </w:r>
      <w:r>
        <w:t xml:space="preserve">   mistake    </w:t>
      </w:r>
      <w:r>
        <w:t xml:space="preserve">   Sorry    </w:t>
      </w:r>
      <w:r>
        <w:t xml:space="preserve">   Nabal    </w:t>
      </w:r>
      <w:r>
        <w:t xml:space="preserve">   peace    </w:t>
      </w:r>
      <w:r>
        <w:t xml:space="preserve">   abigail    </w:t>
      </w:r>
      <w:r>
        <w:t xml:space="preserve">   david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David, Abigail</dc:title>
  <dcterms:created xsi:type="dcterms:W3CDTF">2021-10-11T05:12:53Z</dcterms:created>
  <dcterms:modified xsi:type="dcterms:W3CDTF">2021-10-11T05:12:53Z</dcterms:modified>
</cp:coreProperties>
</file>