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Alfaro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Adolfo López Mateos    </w:t>
      </w:r>
      <w:r>
        <w:t xml:space="preserve">   alienated    </w:t>
      </w:r>
      <w:r>
        <w:t xml:space="preserve">   Palacio de Lecumberri    </w:t>
      </w:r>
      <w:r>
        <w:t xml:space="preserve">   radical    </w:t>
      </w:r>
      <w:r>
        <w:t xml:space="preserve">   San Carlos Academy    </w:t>
      </w:r>
      <w:r>
        <w:t xml:space="preserve">   Lenin Peace Prize    </w:t>
      </w:r>
      <w:r>
        <w:t xml:space="preserve">   Muralist    </w:t>
      </w:r>
      <w:r>
        <w:t xml:space="preserve">   Arrested    </w:t>
      </w:r>
      <w:r>
        <w:t xml:space="preserve">   Civil War    </w:t>
      </w:r>
      <w:r>
        <w:t xml:space="preserve">   Alfaro    </w:t>
      </w:r>
      <w:r>
        <w:t xml:space="preserve">   Chihuahua    </w:t>
      </w:r>
      <w:r>
        <w:t xml:space="preserve">   Leon Trotsky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Alfaro</dc:title>
  <dcterms:created xsi:type="dcterms:W3CDTF">2021-10-11T05:11:45Z</dcterms:created>
  <dcterms:modified xsi:type="dcterms:W3CDTF">2021-10-11T05:11:45Z</dcterms:modified>
</cp:coreProperties>
</file>