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Allies with the Philistines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David's wife from Jezreel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 and his men raided 3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David escaped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David's answer to Achish; he raided the southern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Achish gave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months David lived among the Philistines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survivors David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David's wife from Carmel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Looked for David no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of Gath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Achish believed David would be this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his men to Gath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Allies with the Philistines</dc:title>
  <dcterms:created xsi:type="dcterms:W3CDTF">2021-10-11T05:11:32Z</dcterms:created>
  <dcterms:modified xsi:type="dcterms:W3CDTF">2021-10-11T05:11:32Z</dcterms:modified>
</cp:coreProperties>
</file>