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Song    </w:t>
      </w:r>
      <w:r>
        <w:t xml:space="preserve">   Label    </w:t>
      </w:r>
      <w:r>
        <w:t xml:space="preserve">   Adult Swim    </w:t>
      </w:r>
      <w:r>
        <w:t xml:space="preserve">   Actor    </w:t>
      </w:r>
      <w:r>
        <w:t xml:space="preserve">   Career    </w:t>
      </w:r>
      <w:r>
        <w:t xml:space="preserve">   Rap    </w:t>
      </w:r>
      <w:r>
        <w:t xml:space="preserve">   Solo    </w:t>
      </w:r>
      <w:r>
        <w:t xml:space="preserve">   Visionary Award    </w:t>
      </w:r>
      <w:r>
        <w:t xml:space="preserve">   Katrina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Banner</dc:title>
  <dcterms:created xsi:type="dcterms:W3CDTF">2021-10-11T05:12:35Z</dcterms:created>
  <dcterms:modified xsi:type="dcterms:W3CDTF">2021-10-11T05:12:35Z</dcterms:modified>
</cp:coreProperties>
</file>