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&amp; Bathsheba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Bathsheba    </w:t>
      </w:r>
      <w:r>
        <w:t xml:space="preserve">   Battle    </w:t>
      </w:r>
      <w:r>
        <w:t xml:space="preserve">   Child    </w:t>
      </w:r>
      <w:r>
        <w:t xml:space="preserve">   David    </w:t>
      </w:r>
      <w:r>
        <w:t xml:space="preserve">   Death    </w:t>
      </w:r>
      <w:r>
        <w:t xml:space="preserve">   Forgiveness    </w:t>
      </w:r>
      <w:r>
        <w:t xml:space="preserve">   Joab    </w:t>
      </w:r>
      <w:r>
        <w:t xml:space="preserve">   King    </w:t>
      </w:r>
      <w:r>
        <w:t xml:space="preserve">   Lamb    </w:t>
      </w:r>
      <w:r>
        <w:t xml:space="preserve">   Nathan    </w:t>
      </w:r>
      <w:r>
        <w:t xml:space="preserve">   Prophet    </w:t>
      </w:r>
      <w:r>
        <w:t xml:space="preserve">   Servants    </w:t>
      </w:r>
      <w:r>
        <w:t xml:space="preserve">   Uriah    </w:t>
      </w:r>
      <w:r>
        <w:t xml:space="preserve">   Warrior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&amp; Bathsheba</dc:title>
  <dcterms:created xsi:type="dcterms:W3CDTF">2021-10-11T05:11:36Z</dcterms:created>
  <dcterms:modified xsi:type="dcterms:W3CDTF">2021-10-11T05:11:36Z</dcterms:modified>
</cp:coreProperties>
</file>