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David Berkowitz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serial kiler    </w:t>
      </w:r>
      <w:r>
        <w:t xml:space="preserve">   postal clerk    </w:t>
      </w:r>
      <w:r>
        <w:t xml:space="preserve">   letters    </w:t>
      </w:r>
      <w:r>
        <w:t xml:space="preserve">   New york    </w:t>
      </w:r>
      <w:r>
        <w:t xml:space="preserve">   son of sam    </w:t>
      </w:r>
      <w:r>
        <w:t xml:space="preserve">   harvey    </w:t>
      </w:r>
      <w:r>
        <w:t xml:space="preserve">   bronx    </w:t>
      </w:r>
      <w:r>
        <w:t xml:space="preserve">   women    </w:t>
      </w:r>
      <w:r>
        <w:t xml:space="preserve">   life-sentence    </w:t>
      </w:r>
      <w:r>
        <w:t xml:space="preserve">   parole    </w:t>
      </w:r>
      <w:r>
        <w:t xml:space="preserve">   paranoid schizophrenic    </w:t>
      </w:r>
      <w:r>
        <w:t xml:space="preserve">   infatuation    </w:t>
      </w:r>
      <w:r>
        <w:t xml:space="preserve">   anger    </w:t>
      </w:r>
      <w:r>
        <w:t xml:space="preserve">   sadness    </w:t>
      </w:r>
      <w:r>
        <w:t xml:space="preserve">   larceny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Berkowitz</dc:title>
  <dcterms:created xsi:type="dcterms:W3CDTF">2021-10-11T05:11:20Z</dcterms:created>
  <dcterms:modified xsi:type="dcterms:W3CDTF">2021-10-11T05:11:20Z</dcterms:modified>
</cp:coreProperties>
</file>