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David Berkowitz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killingspree    </w:t>
      </w:r>
      <w:r>
        <w:t xml:space="preserve">   sonofsam    </w:t>
      </w:r>
      <w:r>
        <w:t xml:space="preserve">   parkingticket    </w:t>
      </w:r>
      <w:r>
        <w:t xml:space="preserve">   bullet    </w:t>
      </w:r>
      <w:r>
        <w:t xml:space="preserve">   newyork    </w:t>
      </w:r>
      <w:r>
        <w:t xml:space="preserve">   Theletters    </w:t>
      </w:r>
      <w:r>
        <w:t xml:space="preserve">   july    </w:t>
      </w:r>
      <w:r>
        <w:t xml:space="preserve">   44caliberkiller    </w:t>
      </w:r>
      <w:r>
        <w:t xml:space="preserve">   monster    </w:t>
      </w:r>
      <w:r>
        <w:t xml:space="preserve">   women    </w:t>
      </w:r>
      <w:r>
        <w:t xml:space="preserve">   yellowcar    </w:t>
      </w:r>
      <w:r>
        <w:t xml:space="preserve">   whitemale    </w:t>
      </w:r>
      <w:r>
        <w:t xml:space="preserve">   Adopted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Berkowitz</dc:title>
  <dcterms:created xsi:type="dcterms:W3CDTF">2021-10-11T05:12:33Z</dcterms:created>
  <dcterms:modified xsi:type="dcterms:W3CDTF">2021-10-11T05:12:33Z</dcterms:modified>
</cp:coreProperties>
</file>