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Berkowitz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Son of Hope    </w:t>
      </w:r>
      <w:r>
        <w:t xml:space="preserve">   Fourty Four Caliber    </w:t>
      </w:r>
      <w:r>
        <w:t xml:space="preserve">   Christain    </w:t>
      </w:r>
      <w:r>
        <w:t xml:space="preserve">   Mentally Unstable    </w:t>
      </w:r>
      <w:r>
        <w:t xml:space="preserve">   Adopted    </w:t>
      </w:r>
      <w:r>
        <w:t xml:space="preserve">   Former Soldier    </w:t>
      </w:r>
      <w:r>
        <w:t xml:space="preserve">   Couples    </w:t>
      </w:r>
      <w:r>
        <w:t xml:space="preserve">   Letters    </w:t>
      </w:r>
      <w:r>
        <w:t xml:space="preserve">   New York    </w:t>
      </w:r>
      <w:r>
        <w:t xml:space="preserve">   Son of Sam    </w:t>
      </w:r>
      <w:r>
        <w:t xml:space="preserve">   Murderer    </w:t>
      </w:r>
      <w:r>
        <w:t xml:space="preserve">   Psycho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Berkowitz</dc:title>
  <dcterms:created xsi:type="dcterms:W3CDTF">2021-10-11T05:11:55Z</dcterms:created>
  <dcterms:modified xsi:type="dcterms:W3CDTF">2021-10-11T05:11:55Z</dcterms:modified>
</cp:coreProperties>
</file>