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David - Bible 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NAME    </w:t>
      </w:r>
      <w:r>
        <w:t xml:space="preserve">   LORD    </w:t>
      </w:r>
      <w:r>
        <w:t xml:space="preserve">   SLING    </w:t>
      </w:r>
      <w:r>
        <w:t xml:space="preserve">   STONE    </w:t>
      </w:r>
      <w:r>
        <w:t xml:space="preserve">   GIANT    </w:t>
      </w:r>
      <w:r>
        <w:t xml:space="preserve">   BROTHERS    </w:t>
      </w:r>
      <w:r>
        <w:t xml:space="preserve">   SHEEP    </w:t>
      </w:r>
      <w:r>
        <w:t xml:space="preserve">   SPEAR    </w:t>
      </w:r>
      <w:r>
        <w:t xml:space="preserve">   SWORD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- Bible Hero</dc:title>
  <dcterms:created xsi:type="dcterms:W3CDTF">2021-10-11T05:12:11Z</dcterms:created>
  <dcterms:modified xsi:type="dcterms:W3CDTF">2021-10-11T05:12:11Z</dcterms:modified>
</cp:coreProperties>
</file>