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David Blackwell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____________ ______________ member of U.S National Academic of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of railroad worker; ___ &amp;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Broke___________ barriers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Made______________ in game &amp; probability theory (another word for offering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earned bachelor's, master's and doctorate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to University of 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Applied game theory to _________ situations ( consists of army, navy, airforce...)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Blackwell born in? (spring 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he die? (summer month)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at Southern University ( fancy word for teacher or professor)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as chairman of ____________ department  ( a type of math for probability)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he die in? (Hollywood located here)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Blackwell born in? (chicago located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institutions __ African American professor ( __, second, third...)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entered ____________ of Illinois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Blackwell</dc:title>
  <dcterms:created xsi:type="dcterms:W3CDTF">2021-10-11T05:12:42Z</dcterms:created>
  <dcterms:modified xsi:type="dcterms:W3CDTF">2021-10-11T05:12:42Z</dcterms:modified>
</cp:coreProperties>
</file>