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Chosen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Samuel used anointing _______to show who would become the next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looked good, healthy,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did David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 put his armor on David, helmet and sword-but they were too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sons did Jesse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chose David, Jesse's _________________ son to replace Saul as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stones did David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David use to help Saul feel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days did Goliath shout?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Goliath saw David coming to fight him what did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giant Philistine man that stood and shouted to Israel, “Send someone out to fight 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Whom did God reject as king of Israel because he sinned?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Philistine army do after David killed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David heard Goliath shouting, he _______________to fight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Jesse and his sons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us does the Lord look at when choosing us for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 was fighting against the Israelites?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told Saul he had killed a _________&amp; a bear to rescue his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the next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David tending, when Samuel wanted to anoint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Saul quit being king immediately?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David said  “you come against me with sword…, but I come against you in the name of the Lord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Saul and the other Israelites were _______________ to go fight Goliath.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Chosen and Goliath</dc:title>
  <dcterms:created xsi:type="dcterms:W3CDTF">2021-10-11T05:12:44Z</dcterms:created>
  <dcterms:modified xsi:type="dcterms:W3CDTF">2021-10-11T05:12:44Z</dcterms:modified>
</cp:coreProperties>
</file>