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 Disobeys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Baby    </w:t>
      </w:r>
      <w:r>
        <w:t xml:space="preserve">   Bathsheba    </w:t>
      </w:r>
      <w:r>
        <w:t xml:space="preserve">   David    </w:t>
      </w:r>
      <w:r>
        <w:t xml:space="preserve">   Disobeyed    </w:t>
      </w:r>
      <w:r>
        <w:t xml:space="preserve">   Forgiveness    </w:t>
      </w:r>
      <w:r>
        <w:t xml:space="preserve">   God    </w:t>
      </w:r>
      <w:r>
        <w:t xml:space="preserve">   Heart    </w:t>
      </w:r>
      <w:r>
        <w:t xml:space="preserve">   Killed    </w:t>
      </w:r>
      <w:r>
        <w:t xml:space="preserve">   Lamb    </w:t>
      </w:r>
      <w:r>
        <w:t xml:space="preserve">   Nathan    </w:t>
      </w:r>
      <w:r>
        <w:t xml:space="preserve">   Palace    </w:t>
      </w:r>
      <w:r>
        <w:t xml:space="preserve">   Parable    </w:t>
      </w:r>
      <w:r>
        <w:t xml:space="preserve">   Prophet    </w:t>
      </w:r>
      <w:r>
        <w:t xml:space="preserve">   Repent    </w:t>
      </w:r>
      <w:r>
        <w:t xml:space="preserve">   Repented    </w:t>
      </w:r>
      <w:r>
        <w:t xml:space="preserve">   Sinned    </w:t>
      </w:r>
      <w:r>
        <w:t xml:space="preserve">   Temptation    </w:t>
      </w:r>
      <w:r>
        <w:t xml:space="preserve">   Uriah    </w:t>
      </w:r>
      <w:r>
        <w:t xml:space="preserve">   War    </w:t>
      </w:r>
      <w:r>
        <w:t xml:space="preserve">   Wife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Disobeys God</dc:title>
  <dcterms:created xsi:type="dcterms:W3CDTF">2021-10-30T03:47:28Z</dcterms:created>
  <dcterms:modified xsi:type="dcterms:W3CDTF">2021-10-30T03:47:28Z</dcterms:modified>
</cp:coreProperties>
</file>