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Fights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Bear    </w:t>
      </w:r>
      <w:r>
        <w:t xml:space="preserve">   Lion    </w:t>
      </w:r>
      <w:r>
        <w:t xml:space="preserve">   David    </w:t>
      </w:r>
      <w:r>
        <w:t xml:space="preserve">   Prayer    </w:t>
      </w:r>
      <w:r>
        <w:t xml:space="preserve">   Faith    </w:t>
      </w:r>
      <w:r>
        <w:t xml:space="preserve">   Obedience    </w:t>
      </w:r>
      <w:r>
        <w:t xml:space="preserve">   Courage    </w:t>
      </w:r>
      <w:r>
        <w:t xml:space="preserve">   Humility    </w:t>
      </w:r>
      <w:r>
        <w:t xml:space="preserve">   Love    </w:t>
      </w:r>
      <w:r>
        <w:t xml:space="preserve">   God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Fights the Animals</dc:title>
  <dcterms:created xsi:type="dcterms:W3CDTF">2021-10-11T05:12:35Z</dcterms:created>
  <dcterms:modified xsi:type="dcterms:W3CDTF">2021-10-11T05:12:35Z</dcterms:modified>
</cp:coreProperties>
</file>