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David Goes to School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After School    </w:t>
      </w:r>
      <w:r>
        <w:t xml:space="preserve">   David    </w:t>
      </w:r>
      <w:r>
        <w:t xml:space="preserve">   Gum    </w:t>
      </w:r>
      <w:r>
        <w:t xml:space="preserve">   Hands    </w:t>
      </w:r>
      <w:r>
        <w:t xml:space="preserve">   Over    </w:t>
      </w:r>
      <w:r>
        <w:t xml:space="preserve">   Pay Attention    </w:t>
      </w:r>
      <w:r>
        <w:t xml:space="preserve">   pushing    </w:t>
      </w:r>
      <w:r>
        <w:t xml:space="preserve">   Raise    </w:t>
      </w:r>
      <w:r>
        <w:t xml:space="preserve">   Recess    </w:t>
      </w:r>
      <w:r>
        <w:t xml:space="preserve">   Running    </w:t>
      </w:r>
      <w:r>
        <w:t xml:space="preserve">   School    </w:t>
      </w:r>
      <w:r>
        <w:t xml:space="preserve">   Sit    </w:t>
      </w:r>
      <w:r>
        <w:t xml:space="preserve">   Tardy    </w:t>
      </w:r>
      <w:r>
        <w:t xml:space="preserve">   Teacher    </w:t>
      </w:r>
      <w:r>
        <w:t xml:space="preserve">   Turn    </w:t>
      </w:r>
      <w:r>
        <w:t xml:space="preserve">   Yelling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David Goes to School</dc:title>
  <dcterms:created xsi:type="dcterms:W3CDTF">2021-10-11T05:13:00Z</dcterms:created>
  <dcterms:modified xsi:type="dcterms:W3CDTF">2021-10-11T05:13:00Z</dcterms:modified>
</cp:coreProperties>
</file>