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&amp;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items fired out of a slingshot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Testament in wich the David and Goliath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David's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David took to his brothers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Goliath's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 that David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David's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 a masters every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Goliath</dc:title>
  <dcterms:created xsi:type="dcterms:W3CDTF">2021-10-11T05:11:23Z</dcterms:created>
  <dcterms:modified xsi:type="dcterms:W3CDTF">2021-10-11T05:11:23Z</dcterms:modified>
</cp:coreProperties>
</file>