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&amp;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Goliath    </w:t>
      </w:r>
      <w:r>
        <w:t xml:space="preserve">   courage    </w:t>
      </w:r>
      <w:r>
        <w:t xml:space="preserve">   David    </w:t>
      </w:r>
      <w:r>
        <w:t xml:space="preserve">   faith    </w:t>
      </w:r>
      <w:r>
        <w:t xml:space="preserve">   fight    </w:t>
      </w:r>
      <w:r>
        <w:t xml:space="preserve">   giant    </w:t>
      </w:r>
      <w:r>
        <w:t xml:space="preserve">   God    </w:t>
      </w:r>
      <w:r>
        <w:t xml:space="preserve">   Isrealite    </w:t>
      </w:r>
      <w:r>
        <w:t xml:space="preserve">   Philistine    </w:t>
      </w:r>
      <w:r>
        <w:t xml:space="preserve">   shepherds    </w:t>
      </w:r>
      <w:r>
        <w:t xml:space="preserve">   slingshot    </w:t>
      </w:r>
      <w:r>
        <w:t xml:space="preserve">  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&amp; Goliath</dc:title>
  <dcterms:created xsi:type="dcterms:W3CDTF">2021-10-11T05:11:16Z</dcterms:created>
  <dcterms:modified xsi:type="dcterms:W3CDTF">2021-10-11T05:11:16Z</dcterms:modified>
</cp:coreProperties>
</file>