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Hockney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joined    </w:t>
      </w:r>
      <w:r>
        <w:t xml:space="preserve">   canvases    </w:t>
      </w:r>
      <w:r>
        <w:t xml:space="preserve">   intricate    </w:t>
      </w:r>
      <w:r>
        <w:t xml:space="preserve">   leaves    </w:t>
      </w:r>
      <w:r>
        <w:t xml:space="preserve">   paths    </w:t>
      </w:r>
      <w:r>
        <w:t xml:space="preserve">   landscapes    </w:t>
      </w:r>
      <w:r>
        <w:t xml:space="preserve">   trees    </w:t>
      </w:r>
      <w:r>
        <w:t xml:space="preserve">   branches    </w:t>
      </w:r>
      <w:r>
        <w:t xml:space="preserve">   overlapping    </w:t>
      </w:r>
      <w:r>
        <w:t xml:space="preserve">   pattern    </w:t>
      </w:r>
      <w:r>
        <w:t xml:space="preserve">   environments    </w:t>
      </w:r>
      <w:r>
        <w:t xml:space="preserve">   natural    </w:t>
      </w:r>
      <w:r>
        <w:t xml:space="preserve">   splash    </w:t>
      </w:r>
      <w:r>
        <w:t xml:space="preserve">   cityscapes    </w:t>
      </w:r>
      <w:r>
        <w:t xml:space="preserve">   portraits    </w:t>
      </w:r>
      <w:r>
        <w:t xml:space="preserve">   Bradford    </w:t>
      </w:r>
      <w:r>
        <w:t xml:space="preserve">   California    </w:t>
      </w:r>
      <w:r>
        <w:t xml:space="preserve">   British    </w:t>
      </w:r>
      <w:r>
        <w:t xml:space="preserve">   popart    </w:t>
      </w:r>
      <w:r>
        <w:t xml:space="preserve">   photographer    </w:t>
      </w:r>
      <w:r>
        <w:t xml:space="preserve">   stagedesigner    </w:t>
      </w:r>
      <w:r>
        <w:t xml:space="preserve">   printmaker    </w:t>
      </w:r>
      <w:r>
        <w:t xml:space="preserve">   painter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Hockney</dc:title>
  <dcterms:created xsi:type="dcterms:W3CDTF">2021-10-11T05:12:47Z</dcterms:created>
  <dcterms:modified xsi:type="dcterms:W3CDTF">2021-10-11T05:12:47Z</dcterms:modified>
</cp:coreProperties>
</file>