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&amp; Jonathan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Deliverance    </w:t>
      </w:r>
      <w:r>
        <w:t xml:space="preserve">   Bethlehem    </w:t>
      </w:r>
      <w:r>
        <w:t xml:space="preserve">   Spear    </w:t>
      </w:r>
      <w:r>
        <w:t xml:space="preserve">   Kingdom    </w:t>
      </w:r>
      <w:r>
        <w:t xml:space="preserve">   Jealousy    </w:t>
      </w:r>
      <w:r>
        <w:t xml:space="preserve">   Harp    </w:t>
      </w:r>
      <w:r>
        <w:t xml:space="preserve">   Abner    </w:t>
      </w:r>
      <w:r>
        <w:t xml:space="preserve">   Threshing floors    </w:t>
      </w:r>
      <w:r>
        <w:t xml:space="preserve">   Thousand    </w:t>
      </w:r>
      <w:r>
        <w:t xml:space="preserve">   Shepherds bag    </w:t>
      </w:r>
      <w:r>
        <w:t xml:space="preserve">   Saul    </w:t>
      </w:r>
      <w:r>
        <w:t xml:space="preserve">   Samuel    </w:t>
      </w:r>
      <w:r>
        <w:t xml:space="preserve">   Philistine    </w:t>
      </w:r>
      <w:r>
        <w:t xml:space="preserve">   Jonathan    </w:t>
      </w:r>
      <w:r>
        <w:t xml:space="preserve">   Iniquity    </w:t>
      </w:r>
      <w:r>
        <w:t xml:space="preserve">   Goliath    </w:t>
      </w:r>
      <w:r>
        <w:t xml:space="preserve">   Enemies    </w:t>
      </w:r>
      <w:r>
        <w:t xml:space="preserve">   Encouraged    </w:t>
      </w:r>
      <w:r>
        <w:t xml:space="preserve">   City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&amp; Jonathan</dc:title>
  <dcterms:created xsi:type="dcterms:W3CDTF">2021-10-11T05:12:38Z</dcterms:created>
  <dcterms:modified xsi:type="dcterms:W3CDTF">2021-10-11T05:12:38Z</dcterms:modified>
</cp:coreProperties>
</file>