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Livingstone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between China and Britain made Livingstone go to Africa instead China?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 cash crop industry did Livingstone work for as a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major river did Livingstone try to find the source but fail?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modern country did David Livingstone die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other factor of Livingstone's death besides Malaria?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did David Livingstone go to be a Missionary?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Livingstone name the magnificent falls he came across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David Livingstone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did David Livingstone make an effective cure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daughter of Robert Moffat whom he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Livingstone</dc:title>
  <dcterms:created xsi:type="dcterms:W3CDTF">2021-10-11T05:11:34Z</dcterms:created>
  <dcterms:modified xsi:type="dcterms:W3CDTF">2021-10-11T05:11:34Z</dcterms:modified>
</cp:coreProperties>
</file>