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Livingstone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African Village Where He Was Working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Teeth Scars Livingstone Had On His Shoulder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Livingstone Was Doing In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That Livingstone Had Trouble With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University In The Book Where He Gave His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Local School Master Who Went Lion Hunting With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Chief That Helped Him Cross The Desert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Livingstone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Desert That Livingstone Crossed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Body Livingstone Injured While Lion Hunting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Livingstone</dc:title>
  <dcterms:created xsi:type="dcterms:W3CDTF">2021-10-11T05:11:38Z</dcterms:created>
  <dcterms:modified xsi:type="dcterms:W3CDTF">2021-10-11T05:11:38Z</dcterms:modified>
</cp:coreProperties>
</file>