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David, Nabal and Abigail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DONKEY    </w:t>
      </w:r>
      <w:r>
        <w:t xml:space="preserve">   KINDNESS    </w:t>
      </w:r>
      <w:r>
        <w:t xml:space="preserve">   COURAGE    </w:t>
      </w:r>
      <w:r>
        <w:t xml:space="preserve">   ANGER    </w:t>
      </w:r>
      <w:r>
        <w:t xml:space="preserve">   HUSBAND    </w:t>
      </w:r>
      <w:r>
        <w:t xml:space="preserve">   WISE    </w:t>
      </w:r>
      <w:r>
        <w:t xml:space="preserve">   SERVANTS    </w:t>
      </w:r>
      <w:r>
        <w:t xml:space="preserve">   GIFTS    </w:t>
      </w:r>
      <w:r>
        <w:t xml:space="preserve">   FOOLISH    </w:t>
      </w:r>
      <w:r>
        <w:t xml:space="preserve">   WIFE    </w:t>
      </w:r>
      <w:r>
        <w:t xml:space="preserve">   NABAL    </w:t>
      </w:r>
      <w:r>
        <w:t xml:space="preserve">   ABIGAIL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David, Nabal and Abigail</dc:title>
  <dcterms:created xsi:type="dcterms:W3CDTF">2021-10-11T05:11:57Z</dcterms:created>
  <dcterms:modified xsi:type="dcterms:W3CDTF">2021-10-11T05:11:57Z</dcterms:modified>
</cp:coreProperties>
</file>