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Prepared For The Temple    5</w:t>
      </w:r>
    </w:p>
    <w:p>
      <w:pPr>
        <w:pStyle w:val="Questions"/>
      </w:pPr>
      <w:r>
        <w:t xml:space="preserve">1. AND OHTU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MOOSOLN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YM SON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KWON UTOH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EHT DGO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FO TYH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AFTREH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AND VEERS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MIH WHTI 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PFCREET HARET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DAN TWHI 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GWILINL NMDI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FOR 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DROL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RETHSCHAE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LAL AHRSTE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NAD ADRNHSTUEENDT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LAL TEH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INNMAAOITSIGK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OF 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TUOGTSHH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IF HTOU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SKEE MIH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EH LWLI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EB UNODF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OF ETEH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TBU 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THOU ORAKSEF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IMH 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IWLL SATC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TEHE FFO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RFO EREV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1 ILNHCSEORC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I-TWYNETTHEG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Prepared For The Temple    5</dc:title>
  <dcterms:created xsi:type="dcterms:W3CDTF">2021-10-11T05:12:06Z</dcterms:created>
  <dcterms:modified xsi:type="dcterms:W3CDTF">2021-10-11T05:12:06Z</dcterms:modified>
</cp:coreProperties>
</file>