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Prepared for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Build    </w:t>
      </w:r>
      <w:r>
        <w:t xml:space="preserve">   God    </w:t>
      </w:r>
      <w:r>
        <w:t xml:space="preserve">   temple    </w:t>
      </w:r>
      <w:r>
        <w:t xml:space="preserve">   courageous    </w:t>
      </w:r>
      <w:r>
        <w:t xml:space="preserve">   strong    </w:t>
      </w:r>
      <w:r>
        <w:t xml:space="preserve">   Blueprints    </w:t>
      </w:r>
      <w:r>
        <w:t xml:space="preserve">   Jerusalem    </w:t>
      </w:r>
      <w:r>
        <w:t xml:space="preserve">   Israel    </w:t>
      </w:r>
      <w:r>
        <w:t xml:space="preserve">   workers    </w:t>
      </w:r>
      <w:r>
        <w:t xml:space="preserve">   carpenters    </w:t>
      </w:r>
      <w:r>
        <w:t xml:space="preserve">   nasons    </w:t>
      </w:r>
      <w:r>
        <w:t xml:space="preserve">   stonecutters    </w:t>
      </w:r>
      <w:r>
        <w:t xml:space="preserve">   stone    </w:t>
      </w:r>
      <w:r>
        <w:t xml:space="preserve">   iron    </w:t>
      </w:r>
      <w:r>
        <w:t xml:space="preserve">   nails    </w:t>
      </w:r>
      <w:r>
        <w:t xml:space="preserve">   cedarlogs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materials    </w:t>
      </w:r>
      <w:r>
        <w:t xml:space="preserve">   wisdom    </w:t>
      </w:r>
      <w:r>
        <w:t xml:space="preserve">   insight    </w:t>
      </w:r>
      <w:r>
        <w:t xml:space="preserve">   Promise    </w:t>
      </w:r>
      <w:r>
        <w:t xml:space="preserve">   Soloman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Prepared for the temple</dc:title>
  <dcterms:created xsi:type="dcterms:W3CDTF">2021-10-11T05:12:10Z</dcterms:created>
  <dcterms:modified xsi:type="dcterms:W3CDTF">2021-10-11T05:12:10Z</dcterms:modified>
</cp:coreProperties>
</file>