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David; Qualities of a 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Goals    </w:t>
      </w:r>
      <w:r>
        <w:t xml:space="preserve">   Love    </w:t>
      </w:r>
      <w:r>
        <w:t xml:space="preserve">   Honest    </w:t>
      </w:r>
      <w:r>
        <w:t xml:space="preserve">   Heart    </w:t>
      </w:r>
      <w:r>
        <w:t xml:space="preserve">   Communicate    </w:t>
      </w:r>
      <w:r>
        <w:t xml:space="preserve">   Trust    </w:t>
      </w:r>
      <w:r>
        <w:t xml:space="preserve">   Listen    </w:t>
      </w:r>
      <w:r>
        <w:t xml:space="preserve">   Hero    </w:t>
      </w:r>
      <w:r>
        <w:t xml:space="preserve">   God    </w:t>
      </w:r>
      <w:r>
        <w:t xml:space="preserve">   Relationship    </w:t>
      </w:r>
      <w:r>
        <w:t xml:space="preserve">   Brave    </w:t>
      </w:r>
      <w:r>
        <w:t xml:space="preserve">   Inspire    </w:t>
      </w:r>
      <w:r>
        <w:t xml:space="preserve">   Helpful    </w:t>
      </w:r>
      <w:r>
        <w:t xml:space="preserve">   Achieve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David; Qualities of a Leader</dc:title>
  <dcterms:created xsi:type="dcterms:W3CDTF">2021-10-11T05:13:01Z</dcterms:created>
  <dcterms:modified xsi:type="dcterms:W3CDTF">2021-10-11T05:13:01Z</dcterms:modified>
</cp:coreProperties>
</file>