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&amp;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Saul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Philistines' champion fighter?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Saul's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messenger do when some one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first king of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Saul try to kill David?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Saul see to bring back Samuel's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holy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Saul's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Become king after Saul?</w:t>
            </w:r>
          </w:p>
        </w:tc>
      </w:tr>
    </w:tbl>
    <w:p>
      <w:pPr>
        <w:pStyle w:val="WordBankMedium"/>
      </w:pPr>
      <w:r>
        <w:t xml:space="preserve">   Scatter dirt    </w:t>
      </w:r>
      <w:r>
        <w:t xml:space="preserve">   Saul    </w:t>
      </w:r>
      <w:r>
        <w:t xml:space="preserve">   Goliath    </w:t>
      </w:r>
      <w:r>
        <w:t xml:space="preserve">   Mical    </w:t>
      </w:r>
      <w:r>
        <w:t xml:space="preserve">   His scared    </w:t>
      </w:r>
      <w:r>
        <w:t xml:space="preserve">   In battle    </w:t>
      </w:r>
      <w:r>
        <w:t xml:space="preserve">   David    </w:t>
      </w:r>
      <w:r>
        <w:t xml:space="preserve">   Jonathan    </w:t>
      </w:r>
      <w:r>
        <w:t xml:space="preserve">   Samuel    </w:t>
      </w:r>
      <w:r>
        <w:t xml:space="preserve">   Witch of 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Saul</dc:title>
  <dcterms:created xsi:type="dcterms:W3CDTF">2021-10-11T05:11:54Z</dcterms:created>
  <dcterms:modified xsi:type="dcterms:W3CDTF">2021-10-11T05:11:54Z</dcterms:modified>
</cp:coreProperties>
</file>