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Sinned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JOAB    </w:t>
      </w:r>
      <w:r>
        <w:t xml:space="preserve">   DOORSTEP    </w:t>
      </w:r>
      <w:r>
        <w:t xml:space="preserve">   FORGAVE    </w:t>
      </w:r>
      <w:r>
        <w:t xml:space="preserve">   GOD    </w:t>
      </w:r>
      <w:r>
        <w:t xml:space="preserve">   NATHAN    </w:t>
      </w:r>
      <w:r>
        <w:t xml:space="preserve">   DIED    </w:t>
      </w:r>
      <w:r>
        <w:t xml:space="preserve">   BABY    </w:t>
      </w:r>
      <w:r>
        <w:t xml:space="preserve">   KILLED    </w:t>
      </w:r>
      <w:r>
        <w:t xml:space="preserve">   BATTLE    </w:t>
      </w:r>
      <w:r>
        <w:t xml:space="preserve">   HUSBAND    </w:t>
      </w:r>
      <w:r>
        <w:t xml:space="preserve">   URIAH    </w:t>
      </w:r>
      <w:r>
        <w:t xml:space="preserve">   BEAUTIFUL    </w:t>
      </w:r>
      <w:r>
        <w:t xml:space="preserve">   WIFE    </w:t>
      </w:r>
      <w:r>
        <w:t xml:space="preserve">   BATHSHEBA    </w:t>
      </w:r>
      <w:r>
        <w:t xml:space="preserve">   SINNED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Sinned</dc:title>
  <dcterms:created xsi:type="dcterms:W3CDTF">2021-10-11T05:11:29Z</dcterms:created>
  <dcterms:modified xsi:type="dcterms:W3CDTF">2021-10-11T05:11:29Z</dcterms:modified>
</cp:coreProperties>
</file>