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Spares Saul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never    </w:t>
      </w:r>
      <w:r>
        <w:t xml:space="preserve">   family    </w:t>
      </w:r>
      <w:r>
        <w:t xml:space="preserve">   promise    </w:t>
      </w:r>
      <w:r>
        <w:t xml:space="preserve">   god    </w:t>
      </w:r>
      <w:r>
        <w:t xml:space="preserve">   repay    </w:t>
      </w:r>
      <w:r>
        <w:t xml:space="preserve">   evil    </w:t>
      </w:r>
      <w:r>
        <w:t xml:space="preserve">   good    </w:t>
      </w:r>
      <w:r>
        <w:t xml:space="preserve">   righteous    </w:t>
      </w:r>
      <w:r>
        <w:t xml:space="preserve">   hunting    </w:t>
      </w:r>
      <w:r>
        <w:t xml:space="preserve">   sinned    </w:t>
      </w:r>
      <w:r>
        <w:t xml:space="preserve">   harm    </w:t>
      </w:r>
      <w:r>
        <w:t xml:space="preserve">   guilty    </w:t>
      </w:r>
      <w:r>
        <w:t xml:space="preserve">   robe    </w:t>
      </w:r>
      <w:r>
        <w:t xml:space="preserve">   corner    </w:t>
      </w:r>
      <w:r>
        <w:t xml:space="preserve">   enemy    </w:t>
      </w:r>
      <w:r>
        <w:t xml:space="preserve">   david    </w:t>
      </w:r>
      <w:r>
        <w:t xml:space="preserve">   saul    </w:t>
      </w:r>
      <w:r>
        <w:t xml:space="preserve">   hiding    </w:t>
      </w:r>
      <w:r>
        <w:t xml:space="preserve">   cave    </w:t>
      </w:r>
      <w:r>
        <w:t xml:space="preserve">   soldiers    </w:t>
      </w:r>
      <w:r>
        <w:t xml:space="preserve">   angry    </w:t>
      </w:r>
      <w:r>
        <w:t xml:space="preserve">   jealous    </w:t>
      </w:r>
      <w:r>
        <w:t xml:space="preserve">   choices    </w:t>
      </w:r>
      <w:r>
        <w:t xml:space="preserve">   difficult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Spares Saul</dc:title>
  <dcterms:created xsi:type="dcterms:W3CDTF">2021-10-11T05:11:27Z</dcterms:created>
  <dcterms:modified xsi:type="dcterms:W3CDTF">2021-10-11T05:11:27Z</dcterms:modified>
</cp:coreProperties>
</file>