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Suzuki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ancestres de David Suzuki viens de_____.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David aussi aime la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dernier nom de David est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David aime la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David Suzuki etudier les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famille de David fait face a un _____ force en 1942.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David Suzuki naissent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David etudier la biologie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est la grande vedette de la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Vancouver est dans le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Suzuki</dc:title>
  <dcterms:created xsi:type="dcterms:W3CDTF">2021-10-11T05:12:29Z</dcterms:created>
  <dcterms:modified xsi:type="dcterms:W3CDTF">2021-10-11T05:12:29Z</dcterms:modified>
</cp:coreProperties>
</file>