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David Suzuki</w:t>
      </w:r>
    </w:p>
    <w:p>
      <w:pPr>
        <w:pStyle w:val="Questions"/>
      </w:pPr>
      <w:r>
        <w:t xml:space="preserve">1. IATRYGV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ESPISEC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OIOBGLITS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DFLLIWIE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CNCEIES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IMONRSGA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ONUREESEGH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TAIICSVT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OTPHEEASRM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LNCTIPIOAI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IASALNM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ERNNINMTVOE 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Suzuki</dc:title>
  <dcterms:created xsi:type="dcterms:W3CDTF">2021-10-11T05:12:43Z</dcterms:created>
  <dcterms:modified xsi:type="dcterms:W3CDTF">2021-10-11T05:12:43Z</dcterms:modified>
</cp:coreProperties>
</file>