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David Suzuki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Politicians    </w:t>
      </w:r>
      <w:r>
        <w:t xml:space="preserve">   BioDiversity    </w:t>
      </w:r>
      <w:r>
        <w:t xml:space="preserve">   Chemicals    </w:t>
      </w:r>
      <w:r>
        <w:t xml:space="preserve">   Toxic    </w:t>
      </w:r>
      <w:r>
        <w:t xml:space="preserve">   Greenhouse    </w:t>
      </w:r>
      <w:r>
        <w:t xml:space="preserve">   Wilderness    </w:t>
      </w:r>
      <w:r>
        <w:t xml:space="preserve">   Activist    </w:t>
      </w:r>
      <w:r>
        <w:t xml:space="preserve">   Eco-Friendly    </w:t>
      </w:r>
      <w:r>
        <w:t xml:space="preserve">   Biologist    </w:t>
      </w:r>
      <w:r>
        <w:t xml:space="preserve">   Global Warming    </w:t>
      </w:r>
      <w:r>
        <w:t xml:space="preserve">   Environmentalist    </w:t>
      </w:r>
      <w:r>
        <w:t xml:space="preserve">   Japanese    </w:t>
      </w:r>
      <w:r>
        <w:t xml:space="preserve">   Professor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Suzuki</dc:title>
  <dcterms:created xsi:type="dcterms:W3CDTF">2021-10-11T05:12:50Z</dcterms:created>
  <dcterms:modified xsi:type="dcterms:W3CDTF">2021-10-11T05:12:50Z</dcterms:modified>
</cp:coreProperties>
</file>