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David VS Goliath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Prophets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sons did Jesse the father of David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Samuel anoint to be future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David’s fathers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Giants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only one David feared?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Israel king’s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must keep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Bonus question: can you find the hidden words?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place where David met Goliath for battle?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animals did David kill?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weapon did David use to kill Goliath?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David do in the field for his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is this story found in? </w:t>
            </w:r>
          </w:p>
        </w:tc>
      </w:tr>
    </w:tbl>
    <w:p>
      <w:pPr>
        <w:pStyle w:val="WordBankMedium"/>
      </w:pPr>
      <w:r>
        <w:t xml:space="preserve">   Sling-Shot    </w:t>
      </w:r>
      <w:r>
        <w:t xml:space="preserve">   Goliath.    </w:t>
      </w:r>
      <w:r>
        <w:t xml:space="preserve">   King Saul    </w:t>
      </w:r>
      <w:r>
        <w:t xml:space="preserve">   Seven.    </w:t>
      </w:r>
      <w:r>
        <w:t xml:space="preserve">   Lion and bear.     </w:t>
      </w:r>
      <w:r>
        <w:t xml:space="preserve">   Samuel     </w:t>
      </w:r>
      <w:r>
        <w:t xml:space="preserve">   God of Israel     </w:t>
      </w:r>
      <w:r>
        <w:t xml:space="preserve">   Shepard     </w:t>
      </w:r>
      <w:r>
        <w:t xml:space="preserve">   commandments     </w:t>
      </w:r>
      <w:r>
        <w:t xml:space="preserve">   Bible     </w:t>
      </w:r>
      <w:r>
        <w:t xml:space="preserve">   David     </w:t>
      </w:r>
      <w:r>
        <w:t xml:space="preserve">   Jesse    </w:t>
      </w:r>
      <w:r>
        <w:t xml:space="preserve">   Valley of Elah     </w:t>
      </w:r>
      <w:r>
        <w:t xml:space="preserve">   Nazirite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VS Goliath </dc:title>
  <dcterms:created xsi:type="dcterms:W3CDTF">2021-10-11T05:12:42Z</dcterms:created>
  <dcterms:modified xsi:type="dcterms:W3CDTF">2021-10-11T05:12:42Z</dcterms:modified>
</cp:coreProperties>
</file>