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Walker</w:t>
      </w:r>
    </w:p>
    <w:p>
      <w:pPr>
        <w:pStyle w:val="Questions"/>
      </w:pPr>
      <w:r>
        <w:t xml:space="preserve">1. NOLNOD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TSRAIT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OPTARTIR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ESTETR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LWLA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DDVIA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ERKWAL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SYPRA PAITN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ITTGRIFA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Walker</dc:title>
  <dcterms:created xsi:type="dcterms:W3CDTF">2021-10-11T05:12:55Z</dcterms:created>
  <dcterms:modified xsi:type="dcterms:W3CDTF">2021-10-11T05:12:55Z</dcterms:modified>
</cp:coreProperties>
</file>