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Walliams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Awful auntie    </w:t>
      </w:r>
      <w:r>
        <w:t xml:space="preserve">   Bad dad    </w:t>
      </w:r>
      <w:r>
        <w:t xml:space="preserve">   Billionaire boy    </w:t>
      </w:r>
      <w:r>
        <w:t xml:space="preserve">   Demon dentist    </w:t>
      </w:r>
      <w:r>
        <w:t xml:space="preserve">   Fing    </w:t>
      </w:r>
      <w:r>
        <w:t xml:space="preserve">   Gangsta granny    </w:t>
      </w:r>
      <w:r>
        <w:t xml:space="preserve">   Grandpas great escape    </w:t>
      </w:r>
      <w:r>
        <w:t xml:space="preserve">   Mr stink    </w:t>
      </w:r>
      <w:r>
        <w:t xml:space="preserve">   Ratburger    </w:t>
      </w:r>
      <w:r>
        <w:t xml:space="preserve">   The boy in the dress    </w:t>
      </w:r>
      <w:r>
        <w:t xml:space="preserve">   The ice monster    </w:t>
      </w:r>
      <w:r>
        <w:t xml:space="preserve">   The midnight gang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Walliams books</dc:title>
  <dcterms:created xsi:type="dcterms:W3CDTF">2021-10-11T05:13:10Z</dcterms:created>
  <dcterms:modified xsi:type="dcterms:W3CDTF">2021-10-11T05:13:10Z</dcterms:modified>
</cp:coreProperties>
</file>