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David Walliams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Alberta    </w:t>
      </w:r>
      <w:r>
        <w:t xml:space="preserve">   Awful Auntie    </w:t>
      </w:r>
      <w:r>
        <w:t xml:space="preserve">   Billionaire Boy    </w:t>
      </w:r>
      <w:r>
        <w:t xml:space="preserve">   David    </w:t>
      </w:r>
      <w:r>
        <w:t xml:space="preserve">   Grandpa    </w:t>
      </w:r>
      <w:r>
        <w:t xml:space="preserve">   Lord Saxbe    </w:t>
      </w:r>
      <w:r>
        <w:t xml:space="preserve">   Mr Stink    </w:t>
      </w:r>
      <w:r>
        <w:t xml:space="preserve">   Raj    </w:t>
      </w:r>
      <w:r>
        <w:t xml:space="preserve">   Rat burger    </w:t>
      </w:r>
      <w:r>
        <w:t xml:space="preserve">   Saxbe Hall    </w:t>
      </w:r>
      <w:r>
        <w:t xml:space="preserve">   Soot    </w:t>
      </w:r>
      <w:r>
        <w:t xml:space="preserve">   Spitfire    </w:t>
      </w:r>
      <w:r>
        <w:t xml:space="preserve">   Stella    </w:t>
      </w:r>
      <w:r>
        <w:t xml:space="preserve">   Wagner    </w:t>
      </w:r>
      <w:r>
        <w:t xml:space="preserve">   Walliams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Walliams word search</dc:title>
  <dcterms:created xsi:type="dcterms:W3CDTF">2021-10-11T05:12:40Z</dcterms:created>
  <dcterms:modified xsi:type="dcterms:W3CDTF">2021-10-11T05:12:40Z</dcterms:modified>
</cp:coreProperties>
</file>