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David Warren's Black Box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Takeoff    </w:t>
      </w:r>
      <w:r>
        <w:t xml:space="preserve">   Signals    </w:t>
      </w:r>
      <w:r>
        <w:t xml:space="preserve">   Safety engineering    </w:t>
      </w:r>
      <w:r>
        <w:t xml:space="preserve">   Recorder    </w:t>
      </w:r>
      <w:r>
        <w:t xml:space="preserve">   Passengers    </w:t>
      </w:r>
      <w:r>
        <w:t xml:space="preserve">   Officials    </w:t>
      </w:r>
      <w:r>
        <w:t xml:space="preserve">   Fireproof    </w:t>
      </w:r>
      <w:r>
        <w:t xml:space="preserve">   Electronics    </w:t>
      </w:r>
      <w:r>
        <w:t xml:space="preserve">   Computer Code    </w:t>
      </w:r>
      <w:r>
        <w:t xml:space="preserve">   Chemist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Warren's Black Box</dc:title>
  <dcterms:created xsi:type="dcterms:W3CDTF">2021-10-11T05:12:26Z</dcterms:created>
  <dcterms:modified xsi:type="dcterms:W3CDTF">2021-10-11T05:12:26Z</dcterms:modified>
</cp:coreProperties>
</file>