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David and Absalom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Absalom    </w:t>
      </w:r>
      <w:r>
        <w:t xml:space="preserve">   Amnon    </w:t>
      </w:r>
      <w:r>
        <w:t xml:space="preserve">   army    </w:t>
      </w:r>
      <w:r>
        <w:t xml:space="preserve">   arrows    </w:t>
      </w:r>
      <w:r>
        <w:t xml:space="preserve">   crown    </w:t>
      </w:r>
      <w:r>
        <w:t xml:space="preserve">   David    </w:t>
      </w:r>
      <w:r>
        <w:t xml:space="preserve">   flee    </w:t>
      </w:r>
      <w:r>
        <w:t xml:space="preserve">   hair    </w:t>
      </w:r>
      <w:r>
        <w:t xml:space="preserve">   handsome    </w:t>
      </w:r>
      <w:r>
        <w:t xml:space="preserve">   Israel    </w:t>
      </w:r>
      <w:r>
        <w:t xml:space="preserve">   Jerusalem    </w:t>
      </w:r>
      <w:r>
        <w:t xml:space="preserve">   Joab    </w:t>
      </w:r>
      <w:r>
        <w:t xml:space="preserve">   king    </w:t>
      </w:r>
      <w:r>
        <w:t xml:space="preserve">   mule    </w:t>
      </w:r>
      <w:r>
        <w:t xml:space="preserve">   murder    </w:t>
      </w:r>
      <w:r>
        <w:t xml:space="preserve">   psalms    </w:t>
      </w:r>
      <w:r>
        <w:t xml:space="preserve">   punishment    </w:t>
      </w:r>
      <w:r>
        <w:t xml:space="preserve">   rebellion    </w:t>
      </w:r>
      <w:r>
        <w:t xml:space="preserve">   reign    </w:t>
      </w:r>
      <w:r>
        <w:t xml:space="preserve">   sin    </w:t>
      </w:r>
      <w:r>
        <w:t xml:space="preserve">   son    </w:t>
      </w:r>
      <w:r>
        <w:t xml:space="preserve">   Tamar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Absalom</dc:title>
  <dcterms:created xsi:type="dcterms:W3CDTF">2021-10-11T05:12:06Z</dcterms:created>
  <dcterms:modified xsi:type="dcterms:W3CDTF">2021-10-11T05:12:06Z</dcterms:modified>
</cp:coreProperties>
</file>