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Saul    </w:t>
      </w:r>
      <w:r>
        <w:t xml:space="preserve">   Bethlehem    </w:t>
      </w:r>
      <w:r>
        <w:t xml:space="preserve">   bible    </w:t>
      </w:r>
      <w:r>
        <w:t xml:space="preserve">   death    </w:t>
      </w:r>
      <w:r>
        <w:t xml:space="preserve">   soldiers    </w:t>
      </w:r>
      <w:r>
        <w:t xml:space="preserve">   war    </w:t>
      </w:r>
      <w:r>
        <w:t xml:space="preserve">   Israelites    </w:t>
      </w:r>
      <w:r>
        <w:t xml:space="preserve">   Philistines    </w:t>
      </w:r>
      <w:r>
        <w:t xml:space="preserve">   rock    </w:t>
      </w:r>
      <w:r>
        <w:t xml:space="preserve">   sword    </w:t>
      </w:r>
      <w:r>
        <w:t xml:space="preserve">   slingshot    </w:t>
      </w:r>
      <w:r>
        <w:t xml:space="preserve">   God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2021-10-11T05:11:18Z</dcterms:created>
  <dcterms:modified xsi:type="dcterms:W3CDTF">2021-10-11T05:11:18Z</dcterms:modified>
</cp:coreProperties>
</file>