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anointed David?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   _______ tormented Saul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Goliath was from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David's best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David's oldest brother's name is 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weapon did Saul throw at David multiple times?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David take Goliath's head?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David marry?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Israelite assembled in the valley of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David's father, Jesse, was an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Goliath was __ cubits 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Jonathan use to warn David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</dc:title>
  <dcterms:created xsi:type="dcterms:W3CDTF">2021-10-11T05:12:13Z</dcterms:created>
  <dcterms:modified xsi:type="dcterms:W3CDTF">2021-10-11T05:12:13Z</dcterms:modified>
</cp:coreProperties>
</file>