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 and Goliath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David killed how many animals?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weapon did David use?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anointed David?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David father's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Goliath?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Saul did not _______ God.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David Kill?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Did David have seven or eight brothers?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David?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Israelities were enemies with who?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and Goliath</dc:title>
  <dcterms:created xsi:type="dcterms:W3CDTF">2021-10-11T05:12:19Z</dcterms:created>
  <dcterms:modified xsi:type="dcterms:W3CDTF">2021-10-11T05:12:19Z</dcterms:modified>
</cp:coreProperties>
</file>