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SHEKELS    </w:t>
      </w:r>
      <w:r>
        <w:t xml:space="preserve">   SERVANTS    </w:t>
      </w:r>
      <w:r>
        <w:t xml:space="preserve">   SAUL    </w:t>
      </w:r>
      <w:r>
        <w:t xml:space="preserve">   PHILISTINES    </w:t>
      </w:r>
      <w:r>
        <w:t xml:space="preserve">   JUDAH    </w:t>
      </w:r>
      <w:r>
        <w:t xml:space="preserve">   JESSE    </w:t>
      </w:r>
      <w:r>
        <w:t xml:space="preserve">   ISRAEL    </w:t>
      </w:r>
      <w:r>
        <w:t xml:space="preserve">   GOLIATH    </w:t>
      </w:r>
      <w:r>
        <w:t xml:space="preserve">   DAVID    </w:t>
      </w:r>
      <w:r>
        <w:t xml:space="preserve">   BETHLEHEM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2021-10-11T05:11:23Z</dcterms:created>
  <dcterms:modified xsi:type="dcterms:W3CDTF">2021-10-11T05:11:23Z</dcterms:modified>
</cp:coreProperties>
</file>