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 and Goliath </w:t>
      </w:r>
    </w:p>
    <w:p>
      <w:pPr>
        <w:pStyle w:val="Questions"/>
      </w:pPr>
      <w:r>
        <w:t xml:space="preserve">1. DAVDI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TEISSRAIEL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OATLGHI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TBATEL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HTEMEL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ESLIHD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MAROR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LSAU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GKIN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YLVEAL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and Goliath </dc:title>
  <dcterms:created xsi:type="dcterms:W3CDTF">2021-10-11T05:12:25Z</dcterms:created>
  <dcterms:modified xsi:type="dcterms:W3CDTF">2021-10-11T05:12:25Z</dcterms:modified>
</cp:coreProperties>
</file>