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courage    </w:t>
      </w:r>
      <w:r>
        <w:t xml:space="preserve">   success    </w:t>
      </w:r>
      <w:r>
        <w:t xml:space="preserve">   expectancy    </w:t>
      </w:r>
      <w:r>
        <w:t xml:space="preserve">   obedience    </w:t>
      </w:r>
      <w:r>
        <w:t xml:space="preserve">   trust    </w:t>
      </w:r>
      <w:r>
        <w:t xml:space="preserve">   tents    </w:t>
      </w:r>
      <w:r>
        <w:t xml:space="preserve">   helmet    </w:t>
      </w:r>
      <w:r>
        <w:t xml:space="preserve">   brothers    </w:t>
      </w:r>
      <w:r>
        <w:t xml:space="preserve">   giant    </w:t>
      </w:r>
      <w:r>
        <w:t xml:space="preserve">   shepherd    </w:t>
      </w:r>
      <w:r>
        <w:t xml:space="preserve">   sheep    </w:t>
      </w:r>
      <w:r>
        <w:t xml:space="preserve">   bear    </w:t>
      </w:r>
      <w:r>
        <w:t xml:space="preserve">   lion    </w:t>
      </w:r>
      <w:r>
        <w:t xml:space="preserve">   armour    </w:t>
      </w:r>
      <w:r>
        <w:t xml:space="preserve">   sword    </w:t>
      </w:r>
      <w:r>
        <w:t xml:space="preserve">   israelites    </w:t>
      </w:r>
      <w:r>
        <w:t xml:space="preserve">   philistines    </w:t>
      </w:r>
      <w:r>
        <w:t xml:space="preserve">   goliath    </w:t>
      </w:r>
      <w:r>
        <w:t xml:space="preserve">   saul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2021-10-11T05:11:25Z</dcterms:created>
  <dcterms:modified xsi:type="dcterms:W3CDTF">2021-10-11T05:11:25Z</dcterms:modified>
</cp:coreProperties>
</file>